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进口轿车  轻型越野车及客车  微型客车电路图册</w:t>
      </w:r>
    </w:p>
    <w:p>
      <w:r>
        <w:rPr>
          <w:rFonts w:ascii="宋体" w:hAnsi="宋体" w:eastAsia="宋体"/>
          <w:sz w:val="24"/>
        </w:rPr>
        <w:t>吴基安，冯银靖编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进口轿车  轻型越野车及客车  微型客车电路图册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吴基安，冯银靖编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本书出售、求购地址：https://www.jiaokey.com/book/detail/10419604.html</w:t>
      </w:r>
    </w:p>
    <w:p>
      <w:r>
        <w:t>更多相关图书推荐：https://www.jiaokey.com</w:t>
      </w:r>
    </w:p>
    <w:p>
      <w:r>
        <w:t>吴基安，冯银靖编 其他作品：https://www.jiaokey.com/tag/吴基安，冯银靖编.html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关键词搜索：https://www.jiaokey.com/tag/进口轿车  轻型越野车及客车  微型客车电路图册.html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