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书名：最新移动电话维修技术精华  爱立信、松下、NEC篇</w:t>
      </w:r>
    </w:p>
    <w:p>
      <w:r>
        <w:t>作者：罗凡华编著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总页数：255</w:t>
      </w:r>
    </w:p>
    <w:p>
      <w:r>
        <w:t>更多请访问教客网: www.jiaokey.com</w:t>
      </w:r>
    </w:p>
    <w:p>
      <w:r>
        <w:t>最新移动电话维修技术精华  爱立信、松下、NEC篇 评论地址：https://www.jiaokey.com/book/detail/10419583.html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