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书名：花、叶、茎皮、全草、藻、菌类中药材植物种植技术</w:t>
      </w:r>
    </w:p>
    <w:p>
      <w:r>
        <w:t>作者：冯维希，朱兆羽等编著</w:t>
      </w:r>
    </w:p>
    <w:p>
      <w:r>
        <w:t>出版社：北京:中国林业出版社,2001.01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花、叶、茎皮、全草、藻、菌类中药材植物种植技术 评论地址：https://www.jiaokey.com/book/detail/10419574.html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