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书名：彩图解说果树病害的诊断与防治</w:t>
      </w:r>
    </w:p>
    <w:p>
      <w:r>
        <w:t>作者：陈树仁，承河元主编；高智谋编著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总页数：57</w:t>
      </w:r>
    </w:p>
    <w:p>
      <w:r>
        <w:t>更多请访问教客网: www.jiaokey.com</w:t>
      </w:r>
    </w:p>
    <w:p>
      <w:r>
        <w:t>彩图解说果树病害的诊断与防治 评论地址：https://www.jiaokey.com/book/detail/10419572.html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