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书名：农业生产资料消费指南</w:t>
      </w:r>
    </w:p>
    <w:p>
      <w:r>
        <w:t>作者：李治民等编著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农业生产资料消费指南 评论地址：https://www.jiaokey.com/book/detail/10419543.html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