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书名：罗氏沼虾养殖技术</w:t>
      </w:r>
    </w:p>
    <w:p>
      <w:r>
        <w:t>作者：吴朝森主编</w:t>
      </w:r>
    </w:p>
    <w:p>
      <w:r>
        <w:t>出版社：北京:中国水利水电出版社,2000.04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罗氏沼虾养殖技术 评论地址：https://www.jiaokey.com/book/detail/10419514.html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