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书名：珍稀特蔬菜的保健功能及食用方法</w:t>
      </w:r>
    </w:p>
    <w:p>
      <w:r>
        <w:t>作者：卢振国，曹华著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珍稀特蔬菜的保健功能及食用方法 评论地址：https://www.jiaokey.com/book/detail/10419501.html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