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书名：鳖的养殖</w:t>
      </w:r>
    </w:p>
    <w:p>
      <w:r>
        <w:t>作者：史承进主编</w:t>
      </w:r>
    </w:p>
    <w:p>
      <w:r>
        <w:t>出版社：北京:中国水利水电出版社,2000.04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鳖的养殖 评论地址：https://www.jiaokey.com/book/detail/10419478.html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