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花卉栽培与盆景制作新技术画本</w:t>
      </w:r>
    </w:p>
    <w:p>
      <w:r>
        <w:rPr>
          <w:rFonts w:ascii="宋体" w:hAnsi="宋体" w:eastAsia="宋体"/>
          <w:sz w:val="24"/>
        </w:rPr>
        <w:t>彭克勤主编；龙岳林编著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花卉栽培与盆景制作新技术画本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彭克勤主编；龙岳林编著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本书出售、求购地址：https://www.jiaokey.com/book/detail/10419459.html</w:t>
      </w:r>
    </w:p>
    <w:p>
      <w:r>
        <w:t>更多相关图书推荐：https://www.jiaokey.com</w:t>
      </w:r>
    </w:p>
    <w:p>
      <w:r>
        <w:t>彭克勤主编；龙岳林编著 其他作品：https://www.jiaokey.com/tag/彭克勤主编；龙岳林编著.html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关键词搜索：https://www.jiaokey.com/tag/花卉栽培与盆景制作新技术画本.html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