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书名：辣椒保护地栽培</w:t>
      </w:r>
    </w:p>
    <w:p>
      <w:r>
        <w:t>作者：吴国兴，李凯编著</w:t>
      </w:r>
    </w:p>
    <w:p>
      <w:r>
        <w:t>出版社：北京：金盾出版社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辣椒保护地栽培 评论地址：https://www.jiaokey.com/book/detail/10419455.html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