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新世纪农哥致富随身查  科学养鸭、鹅掌中宝</w:t>
      </w:r>
    </w:p>
    <w:p>
      <w:r>
        <w:rPr>
          <w:rFonts w:ascii="宋体" w:hAnsi="宋体" w:eastAsia="宋体"/>
          <w:sz w:val="24"/>
        </w:rPr>
        <w:t>浩翰，吴学杨主编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新世纪农哥致富随身查  科学养鸭、鹅掌中宝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浩翰，吴学杨主编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本书出售、求购地址：https://www.jiaokey.com/book/detail/10419448.html</w:t>
      </w:r>
    </w:p>
    <w:p>
      <w:r>
        <w:t>更多相关图书推荐：https://www.jiaokey.com</w:t>
      </w:r>
    </w:p>
    <w:p>
      <w:r>
        <w:t>浩翰，吴学杨主编 其他作品：https://www.jiaokey.com/tag/浩翰，吴学杨主编.html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关键词搜索：https://www.jiaokey.com/tag/新世纪农哥致富随身查  科学养鸭、鹅掌中宝.html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