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农田作业机械使用与维修新技术画本</w:t>
      </w:r>
    </w:p>
    <w:p>
      <w:r>
        <w:rPr>
          <w:rFonts w:ascii="宋体" w:hAnsi="宋体" w:eastAsia="宋体"/>
          <w:sz w:val="24"/>
        </w:rPr>
        <w:t>彭克勤主编；汤楚宙等编著；易运，何纲跃绘图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农田作业机械使用与维修新技术画本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彭克勤主编；汤楚宙等编著；易运，何纲跃绘图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本书出售、求购地址：https://www.jiaokey.com/book/detail/10419427.html</w:t>
      </w:r>
    </w:p>
    <w:p>
      <w:r>
        <w:t>更多相关图书推荐：https://www.jiaokey.com</w:t>
      </w:r>
    </w:p>
    <w:p>
      <w:r>
        <w:t>彭克勤主编；汤楚宙等编著；易运，何纲跃绘图 其他作品：https://www.jiaokey.com/tag/彭克勤主编；汤楚宙等编著；易运，何纲跃绘图.html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关键词搜索：https://www.jiaokey.com/tag/农田作业机械使用与维修新技术画本.html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