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书名：野生植物加工</w:t>
      </w:r>
    </w:p>
    <w:p>
      <w:r>
        <w:t>作者：高愿君主编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野生植物加工 评论地址：https://www.jiaokey.com/book/detail/10419421.html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