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书名：人工养蝎诀窍  特种养殖点金术</w:t>
      </w:r>
    </w:p>
    <w:p>
      <w:r>
        <w:t>作者：谢宝玲，江丹等编著</w:t>
      </w:r>
    </w:p>
    <w:p>
      <w:r>
        <w:t>出版社：南宁：广西科学技术出版社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人工养蝎诀窍  特种养殖点金术 评论地址：https://www.jiaokey.com/book/detail/10419409.html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