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书名：中国画技法示范·工笔画系列  现代重彩山水</w:t>
      </w:r>
    </w:p>
    <w:p>
      <w:r>
        <w:t>作者：郭亦栋著</w:t>
      </w:r>
    </w:p>
    <w:p>
      <w:r>
        <w:t>出版社：武汉：湖北美术出版社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中国画技法示范·工笔画系列  现代重彩山水 评论地址：https://www.jiaokey.com/book/detail/10419397.html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