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书名：儿童国画入门  梅</w:t>
      </w:r>
    </w:p>
    <w:p>
      <w:r>
        <w:t>作者：刘福林主编；潘砚军编著</w:t>
      </w:r>
    </w:p>
    <w:p>
      <w:r>
        <w:t>出版社：北京:中国和平出版社,2002.02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儿童国画入门  梅 评论地址：https://www.jiaokey.com/book/detail/10419395.html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