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书名：沾化冬枣</w:t>
      </w:r>
    </w:p>
    <w:p>
      <w:r>
        <w:t>作者：于洪长，王玉英等编著</w:t>
      </w:r>
    </w:p>
    <w:p>
      <w:r>
        <w:t>出版社：北京:中国林业出版社,2001.09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沾化冬枣 评论地址：https://www.jiaokey.com/book/detail/10419373.html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