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第三交响曲 D大调 Op.29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第三交响曲 D大调 Op.29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本书出售、求购地址：https://www.jiaokey.com/book/detail/10419323.html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关键词搜索：https://www.jiaokey.com/tag/第三交响曲 D大调 Op.29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