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书名：蜂产品加工</w:t>
      </w:r>
    </w:p>
    <w:p>
      <w:r>
        <w:t>作者：黄伟坤编著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蜂产品加工 评论地址：https://www.jiaokey.com/book/detail/10419317.html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