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书名：人体速写原理及技法</w:t>
      </w:r>
    </w:p>
    <w:p>
      <w:r>
        <w:t>作者：肖桐，张茂华编写；浩明摄；舒昊等绘</w:t>
      </w:r>
    </w:p>
    <w:p>
      <w:r>
        <w:t>出版社：海口：南海出版公司</w:t>
      </w:r>
    </w:p>
    <w:p>
      <w:r>
        <w:t>出版日期：1998.01</w:t>
      </w:r>
    </w:p>
    <w:p>
      <w:r>
        <w:t>总页数：69</w:t>
      </w:r>
    </w:p>
    <w:p>
      <w:r>
        <w:t>更多请访问教客网: www.jiaokey.com</w:t>
      </w:r>
    </w:p>
    <w:p>
      <w:r>
        <w:t>人体速写原理及技法 评论地址：https://www.jiaokey.com/book/detail/10419303.html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