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菊花白描图集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菊花白描图集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本书出售、求购地址：https://www.jiaokey.com/book/detail/10419299.html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关键词搜索：https://www.jiaokey.com/tag/菊花白描图集.html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