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书名：无公害茶园农药安全使用技术</w:t>
      </w:r>
    </w:p>
    <w:p>
      <w:r>
        <w:t>作者：陈宗懋，陈雪芬编著</w:t>
      </w:r>
    </w:p>
    <w:p>
      <w:r>
        <w:t>出版社：北京：金盾出版社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无公害茶园农药安全使用技术 评论地址：https://www.jiaokey.com/book/detail/10419277.html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