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书名：京剧曲谱集成  第5集</w:t>
      </w:r>
    </w:p>
    <w:p>
      <w:r>
        <w:t>作者：本社编</w:t>
      </w:r>
    </w:p>
    <w:p>
      <w:r>
        <w:t>出版社：上海:上海文艺出版社,1992.10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京剧曲谱集成  第5集 评论地址：https://www.jiaokey.com/book/detail/10419254.html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