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xDSL揭密</w:t>
      </w:r>
    </w:p>
    <w:p>
      <w:r>
        <w:rPr>
          <w:rFonts w:ascii="宋体" w:hAnsi="宋体" w:eastAsia="宋体"/>
          <w:sz w:val="24"/>
        </w:rPr>
        <w:t>（美）Lawrence Harte，（美）Roman Kikta著；北京超品技术有限责任公司译（APDG公司）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xDSL揭密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Harte，（美）Roman Kikta著；北京超品技术有限责任公司译（APDG公司）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本书出售、求购地址：https://www.jiaokey.com/book/detail/10419236.html</w:t>
      </w:r>
    </w:p>
    <w:p>
      <w:r>
        <w:t>更多相关图书推荐：https://www.jiaokey.com</w:t>
      </w:r>
    </w:p>
    <w:p>
      <w:r>
        <w:t>（美）Lawrence Harte，（美）Roman Kikta著；北京超品技术有限责任公司译（APDG公司） 其他作品：https://www.jiaokey.com/tag/（美）Lawrence Harte，（美）Roman Kikta著；北京超品技术有限责任公司译（APDG公司）.html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关键词搜索：https://www.jiaokey.com/tag/xDSL揭密.html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