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书名：小画板  卡通简笔画  动物篇  下</w:t>
      </w:r>
    </w:p>
    <w:p>
      <w:r>
        <w:t>作者：郭俊明绘画</w:t>
      </w:r>
    </w:p>
    <w:p>
      <w:r>
        <w:t>出版社：南宁：广西教育出版社</w:t>
      </w:r>
    </w:p>
    <w:p>
      <w:r>
        <w:t>出版日期：2001.04</w:t>
      </w:r>
    </w:p>
    <w:p>
      <w:r>
        <w:t>总页数：60</w:t>
      </w:r>
    </w:p>
    <w:p>
      <w:r>
        <w:t>更多请访问教客网: www.jiaokey.com</w:t>
      </w:r>
    </w:p>
    <w:p>
      <w:r>
        <w:t>小画板  卡通简笔画  动物篇  下 评论地址：https://www.jiaokey.com/book/detail/10419196.html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