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书名：流行歌曲演唱的探讨与研究</w:t>
      </w:r>
    </w:p>
    <w:p>
      <w:r>
        <w:t>作者：潘乃宪著</w:t>
      </w:r>
    </w:p>
    <w:p>
      <w:r>
        <w:t>出版社：上海：上海世界图书出版公司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流行歌曲演唱的探讨与研究 评论地址：https://www.jiaokey.com/book/detail/10419189.html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