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书名：白描梅花图</w:t>
      </w:r>
    </w:p>
    <w:p>
      <w:r>
        <w:t>作者：买莘民著</w:t>
      </w:r>
    </w:p>
    <w:p>
      <w:r>
        <w:t>出版社：南宁：广西美术出版社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白描梅花图 评论地址：https://www.jiaokey.com/book/detail/10419120.html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