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书名：离散时间信号处理</w:t>
      </w:r>
    </w:p>
    <w:p>
      <w:r>
        <w:t>作者：（美）A.V.奥本海姆（Alan V.Oppenheim），（美）R.W.谢弗（Ronald W.Schafer）著；刘树棠，黄建国译</w:t>
      </w:r>
    </w:p>
    <w:p>
      <w:r>
        <w:t>出版社：西安：西安交通大学出版社</w:t>
      </w:r>
    </w:p>
    <w:p>
      <w:r>
        <w:t>出版日期：2001.09</w:t>
      </w:r>
    </w:p>
    <w:p>
      <w:r>
        <w:t>总页数：700</w:t>
      </w:r>
    </w:p>
    <w:p>
      <w:r>
        <w:t>更多请访问教客网: www.jiaokey.com</w:t>
      </w:r>
    </w:p>
    <w:p>
      <w:r>
        <w:t>离散时间信号处理 评论地址：https://www.jiaokey.com/book/detail/10419059.html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