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书名：中国画技法示范·工笔画系列  鸡  马鸡  白鹇</w:t>
      </w:r>
    </w:p>
    <w:p>
      <w:r>
        <w:t>作者：鲁金林著</w:t>
      </w:r>
    </w:p>
    <w:p>
      <w:r>
        <w:t>出版社：武汉：湖北美术出版社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中国画技法示范·工笔画系列  鸡  马鸡  白鹇 评论地址：https://www.jiaokey.com/book/detail/10419057.html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