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  幻想序曲  总谱</w:t>
      </w:r>
    </w:p>
    <w:p>
      <w:r>
        <w:rPr>
          <w:rFonts w:ascii="宋体" w:hAnsi="宋体" w:eastAsia="宋体"/>
          <w:sz w:val="24"/>
        </w:rPr>
        <w:t>（俄）柴科夫斯基（Peter Ilyich Tchaikovsky）曲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  幻想序曲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（俄）柴科夫斯基（Peter Ilyich Tchaikovsky）曲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本书出售、求购地址：https://www.jiaokey.com/book/detail/10419051.html</w:t>
      </w:r>
    </w:p>
    <w:p>
      <w:r>
        <w:t>更多相关图书推荐：https://www.jiaokey.com</w:t>
      </w:r>
    </w:p>
    <w:p>
      <w:r>
        <w:t>（俄）柴科夫斯基（Peter Ilyich Tchaikovsky）曲 其他作品：https://www.jiaokey.com/tag/（俄）柴科夫斯基（Peter Ilyich Tchaikovsky）曲.html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关键词搜索：https://www.jiaokey.com/tag/罗密欧与朱丽叶  幻想序曲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