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给孩子插上音乐的翅膀  用音乐培养孩子</w:t>
      </w:r>
    </w:p>
    <w:p>
      <w:r>
        <w:rPr>
          <w:rFonts w:ascii="宋体" w:hAnsi="宋体" w:eastAsia="宋体"/>
          <w:sz w:val="24"/>
        </w:rPr>
        <w:t>（美）约翰·M.奥提兹（John M.Ortiz）著；袁艺译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给孩子插上音乐的翅膀  用音乐培养孩子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（美）约翰·M.奥提兹（John M.Ortiz）著；袁艺译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本书出售、求购地址：https://www.jiaokey.com/book/detail/10419050.html</w:t>
      </w:r>
    </w:p>
    <w:p>
      <w:r>
        <w:t>更多相关图书推荐：https://www.jiaokey.com</w:t>
      </w:r>
    </w:p>
    <w:p>
      <w:r>
        <w:t>（美）约翰·M.奥提兹（John M.Ortiz）著；袁艺译 其他作品：https://www.jiaokey.com/tag/（美）约翰·M.奥提兹（John M.Ortiz）著；袁艺译.html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关键词搜索：https://www.jiaokey.com/tag/给孩子插上音乐的翅膀  用音乐培养孩子.html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