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书名：法国印象派绘画  典藏版  高更  劳特累克</w:t>
      </w:r>
    </w:p>
    <w:p>
      <w:r>
        <w:t>作者：齐凤阁，刘丛星主编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总页数：260</w:t>
      </w:r>
    </w:p>
    <w:p>
      <w:r>
        <w:t>更多请访问教客网: www.jiaokey.com</w:t>
      </w:r>
    </w:p>
    <w:p>
      <w:r>
        <w:t>法国印象派绘画  典藏版  高更  劳特累克 评论地址：https://www.jiaokey.com/book/detail/10419045.html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