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第五交响曲 e小调 Op.64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第五交响曲 e小调 Op.64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本书出售、求购地址：https://www.jiaokey.com/book/detail/10419018.html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关键词搜索：https://www.jiaokey.com/tag/第五交响曲 e小调 Op.64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