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书名：世界名曲赏析</w:t>
      </w:r>
    </w:p>
    <w:p>
      <w:r>
        <w:t>作者：李虻，谭佳编著</w:t>
      </w:r>
    </w:p>
    <w:p>
      <w:r>
        <w:t>出版社：成都：成都时代出版社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世界名曲赏析 评论地址：https://www.jiaokey.com/book/detail/10419008.html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