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72  栝楼</w:t>
      </w:r>
    </w:p>
    <w:p>
      <w:r>
        <w:t>作者：肖培根，杨世林主编；张智，王德群编著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总页数：153</w:t>
      </w:r>
    </w:p>
    <w:p>
      <w:r>
        <w:t>更多请访问教客网: www.jiaokey.com</w:t>
      </w:r>
    </w:p>
    <w:p>
      <w:r>
        <w:t>药用动植物种养加工技术  72  栝楼 评论地址：https://www.jiaokey.com/book/detail/10418958.html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