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大艺术家  马奈  新现实主义</w:t>
      </w:r>
    </w:p>
    <w:p>
      <w:r>
        <w:rPr>
          <w:rFonts w:ascii="宋体" w:hAnsi="宋体" w:eastAsia="宋体"/>
          <w:sz w:val="24"/>
        </w:rPr>
        <w:t>（英）戴维·史彭斯著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大艺术家  马奈  新现实主义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（英）戴维·史彭斯著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本书出售、求购地址：https://www.jiaokey.com/book/detail/10418929.html</w:t>
      </w:r>
    </w:p>
    <w:p>
      <w:r>
        <w:t>更多相关图书推荐：https://www.jiaokey.com</w:t>
      </w:r>
    </w:p>
    <w:p>
      <w:r>
        <w:t>（英）戴维·史彭斯著 其他作品：https://www.jiaokey.com/tag/（英）戴维·史彭斯著.html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关键词搜索：https://www.jiaokey.com/tag/大艺术家  马奈  新现实主义.html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