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曼弗雷德交响曲 Op.58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曼弗雷德交响曲 Op.58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本书出售、求购地址：https://www.jiaokey.com/book/detail/10418911.html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关键词搜索：https://www.jiaokey.com/tag/曼弗雷德交响曲 Op.58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