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第六交响曲 悲怆 b小调 Op.74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第六交响曲 悲怆 b小调 Op.74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本书出售、求购地址：https://www.jiaokey.com/book/detail/10418873.html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关键词搜索：https://www.jiaokey.com/tag/第六交响曲 悲怆 b小调 Op.74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