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毕加索  艺术法则的叛逆者</w:t>
      </w:r>
    </w:p>
    <w:p>
      <w:r>
        <w:rPr>
          <w:rFonts w:ascii="宋体" w:hAnsi="宋体" w:eastAsia="宋体"/>
          <w:sz w:val="24"/>
        </w:rPr>
        <w:t>（英）史彭斯著；贾辉丰译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毕加索  艺术法则的叛逆者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（英）史彭斯著；贾辉丰译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本书出售、求购地址：https://www.jiaokey.com/book/detail/10418858.html</w:t>
      </w:r>
    </w:p>
    <w:p>
      <w:r>
        <w:t>更多相关图书推荐：https://www.jiaokey.com</w:t>
      </w:r>
    </w:p>
    <w:p>
      <w:r>
        <w:t>（英）史彭斯著；贾辉丰译 其他作品：https://www.jiaokey.com/tag/（英）史彭斯著；贾辉丰译.html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关键词搜索：https://www.jiaokey.com/tag/毕加索  艺术法则的叛逆者.html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