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书名：平湖派琵琶曲十三首</w:t>
      </w:r>
    </w:p>
    <w:p>
      <w:r>
        <w:t>作者：朱荇菁，杨少彝传谱，任鸿翔整理</w:t>
      </w:r>
    </w:p>
    <w:p>
      <w:r>
        <w:t>出版社：北京：人民音乐出版社</w:t>
      </w:r>
    </w:p>
    <w:p>
      <w:r>
        <w:t>出版日期：1990.07</w:t>
      </w:r>
    </w:p>
    <w:p>
      <w:r>
        <w:t>总页数：142</w:t>
      </w:r>
    </w:p>
    <w:p>
      <w:r>
        <w:t>更多请访问教客网: www.jiaokey.com</w:t>
      </w:r>
    </w:p>
    <w:p>
      <w:r>
        <w:t>平湖派琵琶曲十三首 评论地址：https://www.jiaokey.com/book/detail/10418832.html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