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土家吊脚楼  摄影集</w:t>
      </w:r>
    </w:p>
    <w:p>
      <w:r>
        <w:rPr>
          <w:rFonts w:ascii="宋体" w:hAnsi="宋体" w:eastAsia="宋体"/>
          <w:sz w:val="24"/>
        </w:rPr>
        <w:t>张良皋撰文；李玉祥等摄影王涛译文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土家吊脚楼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张良皋撰文；李玉祥等摄影王涛译文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本书出售、求购地址：https://www.jiaokey.com/book/detail/10418829.html</w:t>
      </w:r>
    </w:p>
    <w:p>
      <w:r>
        <w:t>更多相关图书推荐：https://www.jiaokey.com</w:t>
      </w:r>
    </w:p>
    <w:p>
      <w:r>
        <w:t>张良皋撰文；李玉祥等摄影王涛译文 其他作品：https://www.jiaokey.com/tag/张良皋撰文；李玉祥等摄影王涛译文.html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土家吊脚楼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