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书名：激情歌诗  唱片典藏300张  摇滚乐篇</w:t>
      </w:r>
    </w:p>
    <w:p>
      <w:r>
        <w:t>作者：王昕著</w:t>
      </w:r>
    </w:p>
    <w:p>
      <w:r>
        <w:t>出版社：上海:文汇出版社,2000.04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激情歌诗  唱片典藏300张  摇滚乐篇 评论地址：https://www.jiaokey.com/book/detail/10418826.html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