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隶书技法鉴赏  上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本书出售、求购地址：https://www.jiaokey.com/book/detail/10418815.html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关键词搜索：https://www.jiaokey.com/tag/隶书技法鉴赏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