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书名：对唱重唱金曲100首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对唱重唱金曲100首 评论地址：https://www.jiaokey.com/book/detail/10418801.html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