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京剧脸谱  修订版</w:t>
      </w:r>
    </w:p>
    <w:p>
      <w:r>
        <w:rPr>
          <w:rFonts w:ascii="宋体" w:hAnsi="宋体" w:eastAsia="宋体"/>
          <w:sz w:val="24"/>
        </w:rPr>
        <w:t>赵梦林，阎继青撰文；赵梦林绘图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京剧脸谱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赵梦林，阎继青撰文；赵梦林绘图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本书出售、求购地址：https://www.jiaokey.com/book/detail/10418758.html</w:t>
      </w:r>
    </w:p>
    <w:p>
      <w:r>
        <w:t>更多相关图书推荐：https://www.jiaokey.com</w:t>
      </w:r>
    </w:p>
    <w:p>
      <w:r>
        <w:t>赵梦林，阎继青撰文；赵梦林绘图 其他作品：https://www.jiaokey.com/tag/赵梦林，阎继青撰文；赵梦林绘图.html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关键词搜索：https://www.jiaokey.com/tag/京剧脸谱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