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篆书技法鉴赏  下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篆书技法鉴赏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本书出售、求购地址：https://www.jiaokey.com/book/detail/10418743.html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关键词搜索：https://www.jiaokey.com/tag/篆书技法鉴赏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