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  插图珍藏本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本书出售、求购地址：https://www.jiaokey.com/book/detail/10418712.html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关键词搜索：https://www.jiaokey.com/tag/世界美术名作二十讲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