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全国二胡演奏考级必考曲目练习要点综合分析</w:t>
      </w:r>
    </w:p>
    <w:p>
      <w:r>
        <w:rPr>
          <w:rFonts w:ascii="宋体" w:hAnsi="宋体" w:eastAsia="宋体"/>
          <w:sz w:val="24"/>
        </w:rPr>
        <w:t>杨长安著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全国二胡演奏考级必考曲目练习要点综合分析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本书出售、求购地址：https://www.jiaokey.com/book/detail/10418704.html</w:t>
      </w:r>
    </w:p>
    <w:p>
      <w:r>
        <w:t>更多相关图书推荐：https://www.jiaokey.com</w:t>
      </w:r>
    </w:p>
    <w:p>
      <w:r>
        <w:t>杨长安著 其他作品：https://www.jiaokey.com/tag/杨长安著.html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关键词搜索：https://www.jiaokey.com/tag/全国二胡演奏考级必考曲目练习要点综合分析.html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