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书名：唐五代词钢笔行书字帖</w:t>
      </w:r>
    </w:p>
    <w:p>
      <w:r>
        <w:t>作者：段瑞明书</w:t>
      </w:r>
    </w:p>
    <w:p>
      <w:r>
        <w:t>出版社：成都：天地出版社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唐五代词钢笔行书字帖 评论地址：https://www.jiaokey.com/book/detail/10418676.html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