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皖南徽派民居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皖南徽派民居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本书出售、求购地址：https://www.jiaokey.com/book/detail/10418658.html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皖南徽派民居.html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